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653E" w14:textId="77777777" w:rsidR="00880416" w:rsidRPr="00E87722" w:rsidRDefault="00000000">
      <w:pPr>
        <w:pStyle w:val="Heading1"/>
        <w:rPr>
          <w:color w:val="000000" w:themeColor="text1"/>
        </w:rPr>
      </w:pPr>
      <w:r w:rsidRPr="00E87722">
        <w:rPr>
          <w:color w:val="000000" w:themeColor="text1"/>
        </w:rPr>
        <w:t>FAWAZ ALJATHNAN</w:t>
      </w:r>
    </w:p>
    <w:p w14:paraId="39C0CFBE" w14:textId="77777777" w:rsidR="00880416" w:rsidRPr="0015437A" w:rsidRDefault="00000000">
      <w:pPr>
        <w:rPr>
          <w:rFonts w:asciiTheme="minorBidi" w:hAnsiTheme="minorBidi"/>
          <w:color w:val="000000" w:themeColor="text1"/>
        </w:rPr>
      </w:pPr>
      <w:r w:rsidRPr="0015437A">
        <w:rPr>
          <w:rFonts w:asciiTheme="minorBidi" w:hAnsiTheme="minorBidi"/>
          <w:color w:val="000000" w:themeColor="text1"/>
        </w:rPr>
        <w:t>Phone: +966 58 244 4499 | Email: FawazSalehQ@gmail.com | Location: Saudi Arabia | LinkedIn: linkedin.com/in/fawazsalehq</w:t>
      </w:r>
    </w:p>
    <w:p w14:paraId="34EE8C28" w14:textId="77777777" w:rsidR="00880416" w:rsidRPr="00E87722" w:rsidRDefault="00000000">
      <w:pPr>
        <w:pStyle w:val="Heading2"/>
        <w:rPr>
          <w:color w:val="000000" w:themeColor="text1"/>
        </w:rPr>
      </w:pPr>
      <w:r w:rsidRPr="00E87722">
        <w:rPr>
          <w:color w:val="000000" w:themeColor="text1"/>
        </w:rPr>
        <w:t>Professional Summary</w:t>
      </w:r>
    </w:p>
    <w:p w14:paraId="3E83B618" w14:textId="7AFD46FF" w:rsidR="00880416" w:rsidRPr="000D1F3D" w:rsidRDefault="00000000" w:rsidP="00B17F20">
      <w:pPr>
        <w:jc w:val="lowKashida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Organizational Development</w:t>
      </w:r>
      <w:r w:rsidR="004E37DE"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and 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>Talent Development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Specialist with proven experience enhancing organizational culture, employee engagement, and workforce effectiveness. Skilled in conducting assessments, gathering feedback, and designing solutions that improve team performance. </w:t>
      </w:r>
      <w:r w:rsidR="00A70356" w:rsidRPr="000D1F3D">
        <w:rPr>
          <w:rFonts w:asciiTheme="minorBidi" w:hAnsiTheme="minorBidi"/>
          <w:color w:val="000000" w:themeColor="text1"/>
          <w:sz w:val="20"/>
          <w:szCs w:val="20"/>
        </w:rPr>
        <w:t xml:space="preserve">Possessing </w:t>
      </w:r>
      <w:r w:rsidR="00F059D2" w:rsidRPr="000D1F3D">
        <w:rPr>
          <w:rFonts w:asciiTheme="minorBidi" w:hAnsiTheme="minorBidi"/>
          <w:color w:val="000000" w:themeColor="text1"/>
          <w:sz w:val="20"/>
          <w:szCs w:val="20"/>
        </w:rPr>
        <w:t>knowledge</w:t>
      </w:r>
      <w:r w:rsidR="00A70356"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in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change management practices, and data-driven evaluation of initiatives. </w:t>
      </w:r>
      <w:r w:rsidR="00E64350" w:rsidRPr="000D1F3D">
        <w:rPr>
          <w:rFonts w:asciiTheme="minorBidi" w:hAnsiTheme="minorBidi"/>
          <w:color w:val="000000" w:themeColor="text1"/>
          <w:sz w:val="20"/>
          <w:szCs w:val="20"/>
        </w:rPr>
        <w:t>Competent a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>t collaborating with leaders and align</w:t>
      </w:r>
      <w:r w:rsidR="00A46053" w:rsidRPr="000D1F3D">
        <w:rPr>
          <w:rFonts w:asciiTheme="minorBidi" w:hAnsiTheme="minorBidi"/>
          <w:color w:val="000000" w:themeColor="text1"/>
          <w:sz w:val="20"/>
          <w:szCs w:val="20"/>
        </w:rPr>
        <w:t>ing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with strategic objectives. Strong communicator with bilingual proficiency</w:t>
      </w:r>
      <w:r w:rsidR="00E64350" w:rsidRPr="000D1F3D">
        <w:rPr>
          <w:rFonts w:asciiTheme="minorBidi" w:hAnsiTheme="minorBidi"/>
          <w:color w:val="000000" w:themeColor="text1"/>
          <w:sz w:val="20"/>
          <w:szCs w:val="20"/>
        </w:rPr>
        <w:t>.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="00E64350" w:rsidRPr="000D1F3D">
        <w:rPr>
          <w:rFonts w:asciiTheme="minorBidi" w:hAnsiTheme="minorBidi"/>
          <w:color w:val="000000" w:themeColor="text1"/>
          <w:sz w:val="20"/>
          <w:szCs w:val="20"/>
        </w:rPr>
        <w:t>Experienced with TMIS (Training Management Information Systems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>)</w:t>
      </w:r>
      <w:r w:rsidR="00E64350"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and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>HR systems, Microsoft Office, and policy development. Committed to driving organizational growth.</w:t>
      </w:r>
    </w:p>
    <w:p w14:paraId="5DED8F35" w14:textId="77777777" w:rsidR="00880416" w:rsidRPr="00E87722" w:rsidRDefault="00000000" w:rsidP="00A46053">
      <w:pPr>
        <w:pStyle w:val="Heading2"/>
        <w:spacing w:before="120" w:line="240" w:lineRule="auto"/>
        <w:rPr>
          <w:color w:val="000000" w:themeColor="text1"/>
        </w:rPr>
      </w:pPr>
      <w:r w:rsidRPr="00E87722">
        <w:rPr>
          <w:color w:val="000000" w:themeColor="text1"/>
        </w:rPr>
        <w:t>Work Experience</w:t>
      </w:r>
    </w:p>
    <w:p w14:paraId="3846471C" w14:textId="23A799CD" w:rsidR="00B17F20" w:rsidRPr="00E87722" w:rsidRDefault="00B17F20" w:rsidP="00B17F20">
      <w:pPr>
        <w:pStyle w:val="Heading3"/>
        <w:spacing w:before="0"/>
        <w:rPr>
          <w:color w:val="000000" w:themeColor="text1"/>
        </w:rPr>
      </w:pPr>
      <w:r>
        <w:rPr>
          <w:color w:val="000000" w:themeColor="text1"/>
        </w:rPr>
        <w:t>Organizational Developer – AI Adoption</w:t>
      </w:r>
      <w:r w:rsidRPr="00E87722">
        <w:rPr>
          <w:color w:val="000000" w:themeColor="text1"/>
        </w:rPr>
        <w:t xml:space="preserve"> | BAE Systems Arabian Industries | </w:t>
      </w:r>
      <w:r>
        <w:rPr>
          <w:color w:val="000000" w:themeColor="text1"/>
        </w:rPr>
        <w:t>01/2026 - Current</w:t>
      </w:r>
    </w:p>
    <w:p w14:paraId="7B22C600" w14:textId="1178C413" w:rsidR="00B17F20" w:rsidRPr="000D1F3D" w:rsidRDefault="00B17F20" w:rsidP="00B17F20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- </w:t>
      </w:r>
      <w:r>
        <w:rPr>
          <w:rFonts w:asciiTheme="minorBidi" w:hAnsiTheme="minorBidi"/>
          <w:color w:val="000000" w:themeColor="text1"/>
          <w:sz w:val="20"/>
          <w:szCs w:val="20"/>
        </w:rPr>
        <w:t>Create local LLM solutions to meet strategic demands with safety and compliance.</w:t>
      </w:r>
    </w:p>
    <w:p w14:paraId="0012DD1F" w14:textId="1FC41123" w:rsidR="00B17F20" w:rsidRPr="000D1F3D" w:rsidRDefault="00B17F20" w:rsidP="00B17F20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- </w:t>
      </w:r>
      <w:r>
        <w:rPr>
          <w:rFonts w:asciiTheme="minorBidi" w:hAnsiTheme="minorBidi"/>
          <w:color w:val="000000" w:themeColor="text1"/>
          <w:sz w:val="20"/>
          <w:szCs w:val="20"/>
        </w:rPr>
        <w:t>Creating tools (Python dashboards and SaaS) that maximize efficiency and results.</w:t>
      </w:r>
    </w:p>
    <w:p w14:paraId="6EB9B01F" w14:textId="19F21E7C" w:rsidR="00B17F20" w:rsidRPr="000D1F3D" w:rsidRDefault="00B17F20" w:rsidP="00B17F20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- </w:t>
      </w:r>
      <w:r>
        <w:rPr>
          <w:rFonts w:asciiTheme="minorBidi" w:hAnsiTheme="minorBidi"/>
          <w:color w:val="000000" w:themeColor="text1"/>
          <w:sz w:val="20"/>
          <w:szCs w:val="20"/>
        </w:rPr>
        <w:t>Partnering with governance departments to ensure data residency and safety.</w:t>
      </w:r>
    </w:p>
    <w:p w14:paraId="64A68880" w14:textId="317B6E9B" w:rsidR="00B17F20" w:rsidRDefault="00B17F20" w:rsidP="00B17F20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- </w:t>
      </w:r>
      <w:r>
        <w:rPr>
          <w:rFonts w:asciiTheme="minorBidi" w:hAnsiTheme="minorBidi"/>
          <w:color w:val="000000" w:themeColor="text1"/>
          <w:sz w:val="20"/>
          <w:szCs w:val="20"/>
        </w:rPr>
        <w:t>reduced training and development workloads by 40% through automation and GenAI tools.</w:t>
      </w:r>
    </w:p>
    <w:p w14:paraId="6B88083B" w14:textId="7E98E542" w:rsidR="00B17F20" w:rsidRPr="000D1F3D" w:rsidRDefault="00B17F20" w:rsidP="00B17F20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>
        <w:rPr>
          <w:rFonts w:asciiTheme="minorBidi" w:hAnsiTheme="minorBidi"/>
          <w:color w:val="000000" w:themeColor="text1"/>
          <w:sz w:val="20"/>
          <w:szCs w:val="20"/>
        </w:rPr>
        <w:t>- Currently creating SOPs, CONOPs, standardization guides, and procedural frameworks as part of developing the department.</w:t>
      </w:r>
    </w:p>
    <w:p w14:paraId="3E9A15E2" w14:textId="77777777" w:rsidR="00B17F20" w:rsidRDefault="00B17F20" w:rsidP="00A46053">
      <w:pPr>
        <w:pStyle w:val="Heading3"/>
        <w:spacing w:before="0"/>
        <w:rPr>
          <w:color w:val="000000" w:themeColor="text1"/>
        </w:rPr>
      </w:pPr>
    </w:p>
    <w:p w14:paraId="7D9BD1F2" w14:textId="2225A30B" w:rsidR="00880416" w:rsidRPr="00E87722" w:rsidRDefault="00000000" w:rsidP="00A46053">
      <w:pPr>
        <w:pStyle w:val="Heading3"/>
        <w:spacing w:before="0"/>
        <w:rPr>
          <w:color w:val="000000" w:themeColor="text1"/>
        </w:rPr>
      </w:pPr>
      <w:r w:rsidRPr="00E87722">
        <w:rPr>
          <w:color w:val="000000" w:themeColor="text1"/>
        </w:rPr>
        <w:t xml:space="preserve">Learning and Development Specialist | BAE Systems Arabian Industries | 12/2024 – </w:t>
      </w:r>
      <w:r w:rsidR="00B17F20">
        <w:rPr>
          <w:color w:val="000000" w:themeColor="text1"/>
        </w:rPr>
        <w:t>12/2025</w:t>
      </w:r>
    </w:p>
    <w:p w14:paraId="5DD22E1E" w14:textId="77777777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Conducted organizational assessments and gathered employee feedback to identify workforce development needs.</w:t>
      </w:r>
    </w:p>
    <w:p w14:paraId="634022D1" w14:textId="48BAAC16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- Collaborated with leaders to address organizational challenges and design </w:t>
      </w:r>
      <w:r w:rsidR="000D1F3D">
        <w:rPr>
          <w:rFonts w:asciiTheme="minorBidi" w:hAnsiTheme="minorBidi"/>
          <w:color w:val="000000" w:themeColor="text1"/>
          <w:sz w:val="20"/>
          <w:szCs w:val="20"/>
        </w:rPr>
        <w:t>targeted learning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solutions.</w:t>
      </w:r>
    </w:p>
    <w:p w14:paraId="2E8497AD" w14:textId="285DC6A9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- Utilized </w:t>
      </w:r>
      <w:r w:rsidR="000D1F3D">
        <w:rPr>
          <w:rFonts w:asciiTheme="minorBidi" w:hAnsiTheme="minorBidi"/>
          <w:color w:val="000000" w:themeColor="text1"/>
          <w:sz w:val="20"/>
          <w:szCs w:val="20"/>
        </w:rPr>
        <w:t>Power BI as a visualization tool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to evaluate effectiveness of initiatives</w:t>
      </w:r>
      <w:r w:rsidR="000D1F3D">
        <w:rPr>
          <w:rFonts w:asciiTheme="minorBidi" w:hAnsiTheme="minorBidi"/>
          <w:color w:val="000000" w:themeColor="text1"/>
          <w:sz w:val="20"/>
          <w:szCs w:val="20"/>
        </w:rPr>
        <w:t>.</w:t>
      </w:r>
    </w:p>
    <w:p w14:paraId="2FBB82F8" w14:textId="10C13754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Authored procedural frameworks</w:t>
      </w:r>
      <w:r w:rsidR="004E17A3">
        <w:rPr>
          <w:rFonts w:asciiTheme="minorBidi" w:hAnsiTheme="minorBidi"/>
          <w:color w:val="000000" w:themeColor="text1"/>
          <w:sz w:val="20"/>
          <w:szCs w:val="20"/>
        </w:rPr>
        <w:t>,</w:t>
      </w:r>
      <w:r w:rsidR="000D1F3D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="004E17A3">
        <w:rPr>
          <w:rFonts w:asciiTheme="minorBidi" w:hAnsiTheme="minorBidi"/>
          <w:color w:val="000000" w:themeColor="text1"/>
          <w:sz w:val="20"/>
          <w:szCs w:val="20"/>
        </w:rPr>
        <w:t>such as</w:t>
      </w:r>
      <w:r w:rsidR="000D1F3D">
        <w:rPr>
          <w:rFonts w:asciiTheme="minorBidi" w:hAnsiTheme="minorBidi"/>
          <w:color w:val="000000" w:themeColor="text1"/>
          <w:sz w:val="20"/>
          <w:szCs w:val="20"/>
        </w:rPr>
        <w:t xml:space="preserve"> standardization guides</w:t>
      </w:r>
      <w:r w:rsidR="004E17A3">
        <w:rPr>
          <w:rFonts w:asciiTheme="minorBidi" w:hAnsiTheme="minorBidi"/>
          <w:color w:val="000000" w:themeColor="text1"/>
          <w:sz w:val="20"/>
          <w:szCs w:val="20"/>
        </w:rPr>
        <w:t>,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that promoted consistency and alignment with strategic objectives.</w:t>
      </w:r>
    </w:p>
    <w:p w14:paraId="0186DACE" w14:textId="3B1406C5" w:rsidR="00E64350" w:rsidRPr="000D1F3D" w:rsidRDefault="00E6435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- Audited existing solutions and products for </w:t>
      </w:r>
      <w:r w:rsidR="004E17A3">
        <w:rPr>
          <w:rFonts w:asciiTheme="minorBidi" w:hAnsiTheme="minorBidi"/>
          <w:color w:val="000000" w:themeColor="text1"/>
          <w:sz w:val="20"/>
          <w:szCs w:val="20"/>
        </w:rPr>
        <w:t>consistency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>.</w:t>
      </w:r>
    </w:p>
    <w:p w14:paraId="75B74BDC" w14:textId="3BA63BB5" w:rsidR="00E64350" w:rsidRPr="000D1F3D" w:rsidRDefault="00E6435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Teamed up with external awarding bodies to promote workforce upskilling opportunities.</w:t>
      </w:r>
    </w:p>
    <w:p w14:paraId="00D3DFC6" w14:textId="3AAE06B5" w:rsidR="00A70356" w:rsidRPr="000D1F3D" w:rsidRDefault="00A70356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- </w:t>
      </w:r>
      <w:r w:rsidR="00B17F20">
        <w:rPr>
          <w:rFonts w:asciiTheme="minorBidi" w:hAnsiTheme="minorBidi"/>
          <w:color w:val="000000" w:themeColor="text1"/>
          <w:sz w:val="20"/>
          <w:szCs w:val="20"/>
        </w:rPr>
        <w:t>Led and p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iloted a 10,000 slide Articulate </w:t>
      </w:r>
      <w:r w:rsidR="00B17F20">
        <w:rPr>
          <w:rFonts w:asciiTheme="minorBidi" w:hAnsiTheme="minorBidi"/>
          <w:color w:val="000000" w:themeColor="text1"/>
          <w:sz w:val="20"/>
          <w:szCs w:val="20"/>
        </w:rPr>
        <w:t xml:space="preserve">Storyline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course fully designed and </w:t>
      </w:r>
      <w:r w:rsidR="00AD6EAA" w:rsidRPr="000D1F3D">
        <w:rPr>
          <w:rFonts w:asciiTheme="minorBidi" w:hAnsiTheme="minorBidi"/>
          <w:color w:val="000000" w:themeColor="text1"/>
          <w:sz w:val="20"/>
          <w:szCs w:val="20"/>
        </w:rPr>
        <w:t>developed internally.</w:t>
      </w:r>
    </w:p>
    <w:p w14:paraId="479C23A2" w14:textId="07A365D7" w:rsidR="00880416" w:rsidRPr="00E87722" w:rsidRDefault="004E37DE">
      <w:pPr>
        <w:pStyle w:val="Heading3"/>
        <w:rPr>
          <w:color w:val="000000" w:themeColor="text1"/>
        </w:rPr>
      </w:pPr>
      <w:r w:rsidRPr="00E87722">
        <w:rPr>
          <w:color w:val="000000" w:themeColor="text1"/>
        </w:rPr>
        <w:t>Acting Training Lead | BAE Systems Arabian Industries | 08/2024 – 12/2024</w:t>
      </w:r>
    </w:p>
    <w:p w14:paraId="4C0FD8E4" w14:textId="70010AEF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- Led a cross-functional team of 11–15 </w:t>
      </w:r>
      <w:r w:rsidR="00F31F5E" w:rsidRPr="000D1F3D">
        <w:rPr>
          <w:rFonts w:asciiTheme="minorBidi" w:hAnsiTheme="minorBidi"/>
          <w:color w:val="000000" w:themeColor="text1"/>
          <w:sz w:val="20"/>
          <w:szCs w:val="20"/>
        </w:rPr>
        <w:t>professionals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, </w:t>
      </w:r>
      <w:r w:rsidR="00F31F5E" w:rsidRPr="000D1F3D">
        <w:rPr>
          <w:rFonts w:asciiTheme="minorBidi" w:hAnsiTheme="minorBidi"/>
          <w:color w:val="000000" w:themeColor="text1"/>
          <w:sz w:val="20"/>
          <w:szCs w:val="20"/>
        </w:rPr>
        <w:t>Strengthening collaboration and team spirit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>.</w:t>
      </w:r>
    </w:p>
    <w:p w14:paraId="170070E8" w14:textId="553C7973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Implemented performance management systems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>.</w:t>
      </w:r>
    </w:p>
    <w:p w14:paraId="06F8321A" w14:textId="77777777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Fostered inclusion and open communication to facilitate smooth organizational transitions.</w:t>
      </w:r>
    </w:p>
    <w:p w14:paraId="7AA6BD4C" w14:textId="77777777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Delivered insights to senior management to enhance performance and employee engagement.</w:t>
      </w:r>
    </w:p>
    <w:p w14:paraId="69B9131A" w14:textId="57D2A89F" w:rsidR="00880416" w:rsidRPr="00E87722" w:rsidRDefault="004E37DE">
      <w:pPr>
        <w:pStyle w:val="Heading3"/>
        <w:rPr>
          <w:color w:val="000000" w:themeColor="text1"/>
        </w:rPr>
      </w:pPr>
      <w:r w:rsidRPr="00E87722">
        <w:rPr>
          <w:color w:val="000000" w:themeColor="text1"/>
        </w:rPr>
        <w:t>Acting Internal Quality Specialist | BAE Systems Arabian Industries | 04/2024 – 09/2024</w:t>
      </w:r>
    </w:p>
    <w:p w14:paraId="7C1ECE71" w14:textId="676BB796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Applied OD</w:t>
      </w:r>
      <w:r w:rsidR="0015437A"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and IQA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principles in audits to ensure compliance and improve operational effectiveness.</w:t>
      </w:r>
    </w:p>
    <w:p w14:paraId="44E2CADF" w14:textId="7C1AFD4A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- </w:t>
      </w:r>
      <w:r w:rsidR="0015437A" w:rsidRPr="000D1F3D">
        <w:rPr>
          <w:rFonts w:asciiTheme="minorBidi" w:hAnsiTheme="minorBidi"/>
          <w:color w:val="000000" w:themeColor="text1"/>
          <w:sz w:val="20"/>
          <w:szCs w:val="20"/>
        </w:rPr>
        <w:t>Led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standardization workshops to align departmental practices with organizational goals.</w:t>
      </w:r>
    </w:p>
    <w:p w14:paraId="4B8DB696" w14:textId="53DB1340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- Identified improvement opportunities and recommended </w:t>
      </w:r>
      <w:r w:rsidR="0015437A" w:rsidRPr="000D1F3D">
        <w:rPr>
          <w:rFonts w:asciiTheme="minorBidi" w:hAnsiTheme="minorBidi"/>
          <w:color w:val="000000" w:themeColor="text1"/>
          <w:sz w:val="20"/>
          <w:szCs w:val="20"/>
        </w:rPr>
        <w:t>solutions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supporting change management initiatives.</w:t>
      </w:r>
    </w:p>
    <w:p w14:paraId="16A26FB6" w14:textId="77777777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Maintained accurate documentation to measure initiative impact and support continuous improvement.</w:t>
      </w:r>
    </w:p>
    <w:p w14:paraId="70A45D13" w14:textId="77777777" w:rsidR="00880416" w:rsidRPr="00E87722" w:rsidRDefault="00000000">
      <w:pPr>
        <w:pStyle w:val="Heading3"/>
        <w:rPr>
          <w:color w:val="000000" w:themeColor="text1"/>
        </w:rPr>
      </w:pPr>
      <w:r w:rsidRPr="00E87722">
        <w:rPr>
          <w:color w:val="000000" w:themeColor="text1"/>
        </w:rPr>
        <w:lastRenderedPageBreak/>
        <w:t>Training Specialist | BAE Systems Arabian Industries | 10/2021 – Current</w:t>
      </w:r>
    </w:p>
    <w:p w14:paraId="6C939870" w14:textId="65503A28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Designed and delivered training programs that fostered growth, engagement, and retention</w:t>
      </w:r>
      <w:r w:rsidR="00E64350" w:rsidRPr="000D1F3D">
        <w:rPr>
          <w:rFonts w:asciiTheme="minorBidi" w:hAnsiTheme="minorBidi"/>
          <w:color w:val="000000" w:themeColor="text1"/>
          <w:sz w:val="20"/>
          <w:szCs w:val="20"/>
        </w:rPr>
        <w:t>, for employees and trainees.</w:t>
      </w:r>
    </w:p>
    <w:p w14:paraId="754BE829" w14:textId="77777777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Developed curricula aligned with organizational objectives and inclusion practices.</w:t>
      </w:r>
    </w:p>
    <w:p w14:paraId="7C166740" w14:textId="7836A699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- Assessed </w:t>
      </w:r>
      <w:r w:rsidR="0015437A" w:rsidRPr="000D1F3D">
        <w:rPr>
          <w:rFonts w:asciiTheme="minorBidi" w:hAnsiTheme="minorBidi"/>
          <w:color w:val="000000" w:themeColor="text1"/>
          <w:sz w:val="20"/>
          <w:szCs w:val="20"/>
        </w:rPr>
        <w:t>learner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competencies to measure readiness </w:t>
      </w:r>
      <w:r w:rsidR="0015437A" w:rsidRPr="000D1F3D">
        <w:rPr>
          <w:rFonts w:asciiTheme="minorBidi" w:hAnsiTheme="minorBidi"/>
          <w:color w:val="000000" w:themeColor="text1"/>
          <w:sz w:val="20"/>
          <w:szCs w:val="20"/>
        </w:rPr>
        <w:t>for the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workforce.</w:t>
      </w:r>
    </w:p>
    <w:p w14:paraId="700719DD" w14:textId="77777777" w:rsidR="000D1F3D" w:rsidRDefault="000D1F3D">
      <w:pPr>
        <w:pStyle w:val="Heading2"/>
        <w:rPr>
          <w:color w:val="000000" w:themeColor="text1"/>
        </w:rPr>
      </w:pPr>
    </w:p>
    <w:p w14:paraId="2ADDF0DE" w14:textId="77777777" w:rsidR="000D1F3D" w:rsidRDefault="000D1F3D">
      <w:pPr>
        <w:pStyle w:val="Heading2"/>
        <w:rPr>
          <w:color w:val="000000" w:themeColor="text1"/>
        </w:rPr>
      </w:pPr>
    </w:p>
    <w:p w14:paraId="0283F3EC" w14:textId="1B82B0DB" w:rsidR="00880416" w:rsidRPr="00E87722" w:rsidRDefault="00000000">
      <w:pPr>
        <w:pStyle w:val="Heading2"/>
        <w:rPr>
          <w:color w:val="000000" w:themeColor="text1"/>
        </w:rPr>
      </w:pPr>
      <w:r w:rsidRPr="00E87722">
        <w:rPr>
          <w:color w:val="000000" w:themeColor="text1"/>
        </w:rPr>
        <w:t>Projects</w:t>
      </w:r>
      <w:r w:rsidR="000D1F3D">
        <w:rPr>
          <w:color w:val="000000" w:themeColor="text1"/>
        </w:rPr>
        <w:t xml:space="preserve"> &amp; Accomplishments</w:t>
      </w:r>
    </w:p>
    <w:p w14:paraId="1B3146FB" w14:textId="77777777" w:rsidR="00880416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Designed onboarding programs improving employee integration and retention rates.</w:t>
      </w:r>
    </w:p>
    <w:p w14:paraId="44D10B3B" w14:textId="1B0B96C0" w:rsidR="004E17A3" w:rsidRDefault="004E17A3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>
        <w:rPr>
          <w:rFonts w:asciiTheme="minorBidi" w:hAnsiTheme="minorBidi"/>
          <w:color w:val="000000" w:themeColor="text1"/>
          <w:sz w:val="20"/>
          <w:szCs w:val="20"/>
        </w:rPr>
        <w:t>- Prepared and led induction courses for over 2000 learners.</w:t>
      </w:r>
    </w:p>
    <w:p w14:paraId="586E55A6" w14:textId="69C842CB" w:rsidR="004E17A3" w:rsidRPr="000D1F3D" w:rsidRDefault="004E17A3" w:rsidP="004E17A3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>
        <w:rPr>
          <w:rFonts w:asciiTheme="minorBidi" w:hAnsiTheme="minorBidi"/>
          <w:color w:val="000000" w:themeColor="text1"/>
          <w:sz w:val="20"/>
          <w:szCs w:val="20"/>
        </w:rPr>
        <w:t>- Prepared and led courses that advocate leadership and customer loyalty.</w:t>
      </w:r>
    </w:p>
    <w:p w14:paraId="4C7CBF09" w14:textId="77777777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Supported change management initiatives by aligning frameworks with organizational objectives.</w:t>
      </w:r>
    </w:p>
    <w:p w14:paraId="32B9FB84" w14:textId="3FDCBF4D" w:rsidR="0015437A" w:rsidRPr="000D1F3D" w:rsidRDefault="0015437A" w:rsidP="0015437A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Created and led professional development cycles that ensured the readiness of staff for new procedures.</w:t>
      </w:r>
    </w:p>
    <w:p w14:paraId="68B9A16C" w14:textId="465129B6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Facilitated cross-departmental meetings to improve communication and collaboration.</w:t>
      </w:r>
    </w:p>
    <w:p w14:paraId="34728E51" w14:textId="77777777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Promoted diversity and inclusion by embedding initiatives within training and development programs.</w:t>
      </w:r>
    </w:p>
    <w:p w14:paraId="686402F6" w14:textId="1E7A5B28" w:rsidR="00AD6EAA" w:rsidRPr="000D1F3D" w:rsidRDefault="00AD6EAA" w:rsidP="00AD6EAA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- Authored and </w:t>
      </w:r>
      <w:r w:rsidR="0015437A" w:rsidRPr="000D1F3D">
        <w:rPr>
          <w:rFonts w:asciiTheme="minorBidi" w:hAnsiTheme="minorBidi"/>
          <w:color w:val="000000" w:themeColor="text1"/>
          <w:sz w:val="20"/>
          <w:szCs w:val="20"/>
        </w:rPr>
        <w:t xml:space="preserve">CCB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>approved Documents of Standard Operating Procedures to give a clear definition of departmental objectives.</w:t>
      </w:r>
    </w:p>
    <w:p w14:paraId="5FD284B0" w14:textId="1F1075EF" w:rsidR="00AD6EAA" w:rsidRPr="000D1F3D" w:rsidRDefault="00AD6EAA" w:rsidP="00AD6EAA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- Authored and </w:t>
      </w:r>
      <w:r w:rsidR="0015437A" w:rsidRPr="000D1F3D">
        <w:rPr>
          <w:rFonts w:asciiTheme="minorBidi" w:hAnsiTheme="minorBidi"/>
          <w:color w:val="000000" w:themeColor="text1"/>
          <w:sz w:val="20"/>
          <w:szCs w:val="20"/>
        </w:rPr>
        <w:t xml:space="preserve">CCB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>approved Concept of Operation Documents for special projects.</w:t>
      </w:r>
    </w:p>
    <w:p w14:paraId="239D6623" w14:textId="7E908D7E" w:rsidR="00AD6EAA" w:rsidRPr="000D1F3D" w:rsidRDefault="00AD6EAA" w:rsidP="00AD6EAA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- Authored and </w:t>
      </w:r>
      <w:r w:rsidR="0015437A" w:rsidRPr="000D1F3D">
        <w:rPr>
          <w:rFonts w:asciiTheme="minorBidi" w:hAnsiTheme="minorBidi"/>
          <w:color w:val="000000" w:themeColor="text1"/>
          <w:sz w:val="20"/>
          <w:szCs w:val="20"/>
        </w:rPr>
        <w:t xml:space="preserve">CCB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>approved Workflow and Standardization Documents for newly appointed members to have an immediate frame of reference for current projects.</w:t>
      </w:r>
    </w:p>
    <w:p w14:paraId="29CA8A5A" w14:textId="77777777" w:rsidR="00880416" w:rsidRPr="00E87722" w:rsidRDefault="00000000">
      <w:pPr>
        <w:pStyle w:val="Heading2"/>
        <w:rPr>
          <w:color w:val="000000" w:themeColor="text1"/>
        </w:rPr>
      </w:pPr>
      <w:r w:rsidRPr="00E87722">
        <w:rPr>
          <w:color w:val="000000" w:themeColor="text1"/>
        </w:rPr>
        <w:t>Education</w:t>
      </w:r>
    </w:p>
    <w:p w14:paraId="560A4E0B" w14:textId="6460CF64" w:rsidR="00AD6EAA" w:rsidRPr="000D1F3D" w:rsidRDefault="00000000" w:rsidP="00AD6EAA">
      <w:pPr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King Faisal University | </w:t>
      </w:r>
      <w:proofErr w:type="gramStart"/>
      <w:r w:rsidRPr="000D1F3D">
        <w:rPr>
          <w:rFonts w:asciiTheme="minorBidi" w:hAnsiTheme="minorBidi"/>
          <w:color w:val="000000" w:themeColor="text1"/>
          <w:sz w:val="20"/>
          <w:szCs w:val="20"/>
        </w:rPr>
        <w:t>Bachelor’s Degree</w:t>
      </w:r>
      <w:proofErr w:type="gramEnd"/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in English Language | 2019</w:t>
      </w:r>
    </w:p>
    <w:p w14:paraId="259C2847" w14:textId="6859BF3C" w:rsidR="00880416" w:rsidRPr="00E87722" w:rsidRDefault="00000000">
      <w:pPr>
        <w:pStyle w:val="Heading2"/>
        <w:rPr>
          <w:color w:val="000000" w:themeColor="text1"/>
        </w:rPr>
      </w:pPr>
      <w:r w:rsidRPr="00E87722">
        <w:rPr>
          <w:color w:val="000000" w:themeColor="text1"/>
        </w:rPr>
        <w:t>Certifications &amp; Professional Knowledge</w:t>
      </w:r>
    </w:p>
    <w:p w14:paraId="72C1F3CC" w14:textId="77777777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Certified Artificial Intelligence Consultant (USAII) – June 2025</w:t>
      </w:r>
    </w:p>
    <w:p w14:paraId="06BB2118" w14:textId="5450C351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IELTS: 8.0 Overall Score – 2023</w:t>
      </w:r>
    </w:p>
    <w:p w14:paraId="53F15781" w14:textId="77777777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City &amp; Guilds Internal Quality Assurance Training – July 2024</w:t>
      </w:r>
    </w:p>
    <w:p w14:paraId="6CB6DC22" w14:textId="77777777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Knowledge of ISO 9001:2015 (QMS)</w:t>
      </w:r>
    </w:p>
    <w:p w14:paraId="3E27F040" w14:textId="0FD011AA" w:rsidR="00880416" w:rsidRPr="000D1F3D" w:rsidRDefault="00000000" w:rsidP="00A70356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- Knowledge of Saudi Labor Law</w:t>
      </w:r>
    </w:p>
    <w:p w14:paraId="7BB1087F" w14:textId="246CF740" w:rsidR="00A70356" w:rsidRPr="000D1F3D" w:rsidRDefault="00000000" w:rsidP="00AD6EAA">
      <w:pPr>
        <w:spacing w:after="120"/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- </w:t>
      </w:r>
      <w:r w:rsidR="000D1F3D">
        <w:rPr>
          <w:rFonts w:asciiTheme="minorBidi" w:hAnsiTheme="minorBidi"/>
          <w:color w:val="000000" w:themeColor="text1"/>
          <w:sz w:val="20"/>
          <w:szCs w:val="20"/>
        </w:rPr>
        <w:t xml:space="preserve">Associate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>CIPD Level 5 People Management – In Progress</w:t>
      </w:r>
      <w:r w:rsidR="00A70356"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as of 10/10/25</w:t>
      </w:r>
    </w:p>
    <w:p w14:paraId="1E04DE00" w14:textId="3961E593" w:rsidR="00880416" w:rsidRPr="00E87722" w:rsidRDefault="00000000">
      <w:pPr>
        <w:pStyle w:val="Heading2"/>
        <w:rPr>
          <w:color w:val="000000" w:themeColor="text1"/>
        </w:rPr>
      </w:pPr>
      <w:r w:rsidRPr="00E87722">
        <w:rPr>
          <w:color w:val="000000" w:themeColor="text1"/>
        </w:rPr>
        <w:t>Technical Skills</w:t>
      </w:r>
    </w:p>
    <w:p w14:paraId="5C0850E4" w14:textId="36738F68" w:rsidR="00880416" w:rsidRPr="000D1F3D" w:rsidRDefault="00000000" w:rsidP="00E64350">
      <w:pPr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Microsoft Office Suite (Excel, Word, PowerPoint, Outlook)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 |</w:t>
      </w:r>
      <w:r w:rsidR="00E64350"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="00B73E8B" w:rsidRPr="000D1F3D">
        <w:rPr>
          <w:rFonts w:asciiTheme="minorBidi" w:hAnsiTheme="minorBidi"/>
          <w:color w:val="000000" w:themeColor="text1"/>
          <w:sz w:val="20"/>
          <w:szCs w:val="20"/>
        </w:rPr>
        <w:t>Power BI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 |</w:t>
      </w:r>
      <w:r w:rsidR="00B73E8B"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>HR Systems and TMIS platforms (familiarity with HR software)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 |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>Data Analysis for Organizational Development Initiatives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 |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>GenAI Prompting and Content Development for LMS solutions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 | </w:t>
      </w:r>
      <w:r w:rsidR="00E64350" w:rsidRPr="000D1F3D">
        <w:rPr>
          <w:rFonts w:asciiTheme="minorBidi" w:hAnsiTheme="minorBidi"/>
          <w:color w:val="000000" w:themeColor="text1"/>
          <w:sz w:val="20"/>
          <w:szCs w:val="20"/>
        </w:rPr>
        <w:t>Articulate Software for L&amp;D development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 |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Bilingual Communication: English </w:t>
      </w:r>
      <w:r w:rsidR="00E64350" w:rsidRPr="000D1F3D">
        <w:rPr>
          <w:rFonts w:asciiTheme="minorBidi" w:hAnsiTheme="minorBidi"/>
          <w:color w:val="000000" w:themeColor="text1"/>
          <w:sz w:val="20"/>
          <w:szCs w:val="20"/>
        </w:rPr>
        <w:t>and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Arabic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 | </w:t>
      </w:r>
      <w:r w:rsidR="00E64350" w:rsidRPr="000D1F3D">
        <w:rPr>
          <w:rFonts w:asciiTheme="minorBidi" w:hAnsiTheme="minorBidi"/>
          <w:color w:val="000000" w:themeColor="text1"/>
          <w:sz w:val="20"/>
          <w:szCs w:val="20"/>
        </w:rPr>
        <w:t>Canva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 | API Key Integration for AI tools</w:t>
      </w:r>
    </w:p>
    <w:p w14:paraId="46142E98" w14:textId="77777777" w:rsidR="00880416" w:rsidRPr="00E87722" w:rsidRDefault="00000000">
      <w:pPr>
        <w:pStyle w:val="Heading2"/>
        <w:rPr>
          <w:color w:val="000000" w:themeColor="text1"/>
        </w:rPr>
      </w:pPr>
      <w:r w:rsidRPr="00E87722">
        <w:rPr>
          <w:color w:val="000000" w:themeColor="text1"/>
        </w:rPr>
        <w:t>Core Competencies</w:t>
      </w:r>
    </w:p>
    <w:p w14:paraId="441DA204" w14:textId="3A1E3AFC" w:rsidR="00880416" w:rsidRPr="000D1F3D" w:rsidRDefault="00000000" w:rsidP="00B071EB">
      <w:pPr>
        <w:rPr>
          <w:rFonts w:asciiTheme="minorBidi" w:hAnsiTheme="minorBidi"/>
          <w:color w:val="000000" w:themeColor="text1"/>
          <w:sz w:val="20"/>
          <w:szCs w:val="20"/>
        </w:rPr>
      </w:pPr>
      <w:r w:rsidRPr="000D1F3D">
        <w:rPr>
          <w:rFonts w:asciiTheme="minorBidi" w:hAnsiTheme="minorBidi"/>
          <w:color w:val="000000" w:themeColor="text1"/>
          <w:sz w:val="20"/>
          <w:szCs w:val="20"/>
        </w:rPr>
        <w:t>Organizational Assessments and Feedback Analysis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 | </w:t>
      </w:r>
      <w:r w:rsidR="00E64350" w:rsidRPr="000D1F3D">
        <w:rPr>
          <w:rFonts w:asciiTheme="minorBidi" w:hAnsiTheme="minorBidi"/>
          <w:color w:val="000000" w:themeColor="text1"/>
          <w:sz w:val="20"/>
          <w:szCs w:val="20"/>
        </w:rPr>
        <w:t>Root Cause Analysis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 |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>Change Management and Process Improvement</w:t>
      </w:r>
      <w:r w:rsidR="00E64350"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(Implementing Lean Six Sigma)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 |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>Employee Engagement and Culture Enhancement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 | </w:t>
      </w:r>
      <w:r w:rsidR="00E64350" w:rsidRPr="000D1F3D">
        <w:rPr>
          <w:rFonts w:asciiTheme="minorBidi" w:hAnsiTheme="minorBidi"/>
          <w:color w:val="000000" w:themeColor="text1"/>
          <w:sz w:val="20"/>
          <w:szCs w:val="20"/>
        </w:rPr>
        <w:t>Experience in working at a multicultural and diverse environment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 |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>Analytical Thinkin</w:t>
      </w:r>
      <w:r w:rsidR="00A70356" w:rsidRPr="000D1F3D">
        <w:rPr>
          <w:rFonts w:asciiTheme="minorBidi" w:hAnsiTheme="minorBidi"/>
          <w:color w:val="000000" w:themeColor="text1"/>
          <w:sz w:val="20"/>
          <w:szCs w:val="20"/>
        </w:rPr>
        <w:t>g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 |</w:t>
      </w:r>
      <w:r w:rsidR="00E64350"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>Stakeholder Communication and Collaboration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 |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>Adaptability in Fast-Paced Environments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 |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 xml:space="preserve">Evidence-Based 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Practice for </w:t>
      </w:r>
      <w:r w:rsidRPr="000D1F3D">
        <w:rPr>
          <w:rFonts w:asciiTheme="minorBidi" w:hAnsiTheme="minorBidi"/>
          <w:color w:val="000000" w:themeColor="text1"/>
          <w:sz w:val="20"/>
          <w:szCs w:val="20"/>
        </w:rPr>
        <w:t>Organizational Solutions</w:t>
      </w:r>
      <w:r w:rsidR="00094F70">
        <w:rPr>
          <w:rFonts w:asciiTheme="minorBidi" w:hAnsiTheme="minorBidi"/>
          <w:color w:val="000000" w:themeColor="text1"/>
          <w:sz w:val="20"/>
          <w:szCs w:val="20"/>
        </w:rPr>
        <w:t xml:space="preserve"> |</w:t>
      </w:r>
      <w:r w:rsidR="00E64350" w:rsidRPr="000D1F3D">
        <w:rPr>
          <w:rFonts w:asciiTheme="minorBidi" w:hAnsiTheme="minorBidi"/>
          <w:color w:val="000000" w:themeColor="text1"/>
          <w:sz w:val="20"/>
          <w:szCs w:val="20"/>
        </w:rPr>
        <w:t xml:space="preserve"> Proven Results Under Pressure</w:t>
      </w:r>
    </w:p>
    <w:sectPr w:rsidR="00880416" w:rsidRPr="000D1F3D" w:rsidSect="00AD6E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3410437">
    <w:abstractNumId w:val="8"/>
  </w:num>
  <w:num w:numId="2" w16cid:durableId="2118329294">
    <w:abstractNumId w:val="6"/>
  </w:num>
  <w:num w:numId="3" w16cid:durableId="1579633003">
    <w:abstractNumId w:val="5"/>
  </w:num>
  <w:num w:numId="4" w16cid:durableId="1171683065">
    <w:abstractNumId w:val="4"/>
  </w:num>
  <w:num w:numId="5" w16cid:durableId="389115761">
    <w:abstractNumId w:val="7"/>
  </w:num>
  <w:num w:numId="6" w16cid:durableId="439953462">
    <w:abstractNumId w:val="3"/>
  </w:num>
  <w:num w:numId="7" w16cid:durableId="472529190">
    <w:abstractNumId w:val="2"/>
  </w:num>
  <w:num w:numId="8" w16cid:durableId="1619798932">
    <w:abstractNumId w:val="1"/>
  </w:num>
  <w:num w:numId="9" w16cid:durableId="35646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F70"/>
    <w:rsid w:val="000D1F3D"/>
    <w:rsid w:val="0015074B"/>
    <w:rsid w:val="0015437A"/>
    <w:rsid w:val="00161083"/>
    <w:rsid w:val="0029639D"/>
    <w:rsid w:val="00326F90"/>
    <w:rsid w:val="004E17A3"/>
    <w:rsid w:val="004E37DE"/>
    <w:rsid w:val="007B59A8"/>
    <w:rsid w:val="00880416"/>
    <w:rsid w:val="00A46053"/>
    <w:rsid w:val="00A55063"/>
    <w:rsid w:val="00A70356"/>
    <w:rsid w:val="00AA1D8D"/>
    <w:rsid w:val="00AD6EAA"/>
    <w:rsid w:val="00B071EB"/>
    <w:rsid w:val="00B17F20"/>
    <w:rsid w:val="00B47730"/>
    <w:rsid w:val="00B73E8B"/>
    <w:rsid w:val="00CB0664"/>
    <w:rsid w:val="00D174BC"/>
    <w:rsid w:val="00E64350"/>
    <w:rsid w:val="00E87722"/>
    <w:rsid w:val="00F059D2"/>
    <w:rsid w:val="00F31F5E"/>
    <w:rsid w:val="00F461B6"/>
    <w:rsid w:val="00FC693F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9BF64"/>
  <w14:defaultImageDpi w14:val="300"/>
  <w15:docId w15:val="{E98ACBC1-F852-FC49-A738-C1941444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752</Words>
  <Characters>4951</Characters>
  <Application>Microsoft Office Word</Application>
  <DocSecurity>0</DocSecurity>
  <Lines>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Fawaz Alqahtani</cp:lastModifiedBy>
  <cp:revision>7</cp:revision>
  <dcterms:created xsi:type="dcterms:W3CDTF">2025-10-21T03:48:00Z</dcterms:created>
  <dcterms:modified xsi:type="dcterms:W3CDTF">2026-05-04T21:52:00Z</dcterms:modified>
  <cp:category/>
</cp:coreProperties>
</file>